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EE52" w14:textId="77777777" w:rsidR="00214BBA" w:rsidRPr="00CA460B" w:rsidRDefault="00000000">
      <w:pPr>
        <w:pStyle w:val="Title"/>
        <w:rPr>
          <w:color w:val="31849B" w:themeColor="accent5" w:themeShade="BF"/>
        </w:rPr>
      </w:pPr>
      <w:r w:rsidRPr="00CA460B">
        <w:rPr>
          <w:color w:val="31849B" w:themeColor="accent5" w:themeShade="BF"/>
        </w:rPr>
        <w:t>Application Form: Outreach Children and Families Worker</w:t>
      </w:r>
    </w:p>
    <w:p w14:paraId="43186AB9" w14:textId="18B15C87" w:rsidR="00214BBA" w:rsidRDefault="00000000">
      <w:r>
        <w:t>Thank you for your interest in joining our team.</w:t>
      </w:r>
      <w:r>
        <w:br/>
        <w:t>We are looking for a passionate, Jesus-centred individual to help us reach and support children and families in our local community.</w:t>
      </w:r>
      <w:r>
        <w:br/>
      </w:r>
      <w:r>
        <w:br/>
        <w:t>📩 Please complete this form and send it along with your CV to:</w:t>
      </w:r>
      <w:r>
        <w:br/>
      </w:r>
      <w:hyperlink r:id="rId8" w:history="1">
        <w:r w:rsidR="00CA460B" w:rsidRPr="00B729B2">
          <w:rPr>
            <w:rStyle w:val="Hyperlink"/>
          </w:rPr>
          <w:t>BartonCommunityChurch@gmail.com</w:t>
        </w:r>
      </w:hyperlink>
      <w:r w:rsidR="00CA460B">
        <w:t xml:space="preserve"> and </w:t>
      </w:r>
      <w:hyperlink r:id="rId9" w:history="1">
        <w:r w:rsidR="00CA460B" w:rsidRPr="00D407A6">
          <w:rPr>
            <w:rStyle w:val="Hyperlink"/>
          </w:rPr>
          <w:t>matt@hbc-oxford.org.uk</w:t>
        </w:r>
      </w:hyperlink>
      <w:r w:rsidR="00CA460B">
        <w:t xml:space="preserve"> </w:t>
      </w:r>
    </w:p>
    <w:p w14:paraId="1AC3181F" w14:textId="77777777" w:rsidR="00214BBA" w:rsidRDefault="00000000">
      <w:pPr>
        <w:pStyle w:val="Heading1"/>
      </w:pPr>
      <w:r>
        <w:t>1. Personal Details</w:t>
      </w:r>
    </w:p>
    <w:p w14:paraId="498119BB" w14:textId="77777777" w:rsidR="00214BBA" w:rsidRDefault="00000000">
      <w:r>
        <w:t>Full Name:</w:t>
      </w:r>
    </w:p>
    <w:p w14:paraId="78C4E4CF" w14:textId="77777777" w:rsidR="00214BBA" w:rsidRDefault="00000000">
      <w:r>
        <w:t>Address:</w:t>
      </w:r>
    </w:p>
    <w:p w14:paraId="348ADD26" w14:textId="77777777" w:rsidR="00214BBA" w:rsidRDefault="00000000">
      <w:r>
        <w:t>Postcode:</w:t>
      </w:r>
    </w:p>
    <w:p w14:paraId="4E52CFB3" w14:textId="77777777" w:rsidR="00214BBA" w:rsidRDefault="00000000">
      <w:r>
        <w:t>Phone Number:</w:t>
      </w:r>
    </w:p>
    <w:p w14:paraId="59F6D826" w14:textId="77777777" w:rsidR="00214BBA" w:rsidRDefault="00000000">
      <w:r>
        <w:t>Email Address:</w:t>
      </w:r>
    </w:p>
    <w:p w14:paraId="6DCF06A3" w14:textId="77777777" w:rsidR="00214BBA" w:rsidRDefault="00000000">
      <w:r>
        <w:t>Do you have the right to work in the UK? ☐ Yes  ☐ No</w:t>
      </w:r>
    </w:p>
    <w:p w14:paraId="3A3E9D71" w14:textId="77777777" w:rsidR="00214BBA" w:rsidRDefault="00000000">
      <w:r>
        <w:t>Do you have a current driving licence? ☐ Yes  ☐ No</w:t>
      </w:r>
    </w:p>
    <w:p w14:paraId="0F2AC634" w14:textId="77777777" w:rsidR="00214BBA" w:rsidRDefault="00000000">
      <w:pPr>
        <w:pStyle w:val="Heading1"/>
      </w:pPr>
      <w:r>
        <w:t>2. Faith and Motivation</w:t>
      </w:r>
    </w:p>
    <w:p w14:paraId="77027DAC" w14:textId="77777777" w:rsidR="00214BBA" w:rsidRDefault="00000000">
      <w:r>
        <w:t>Tell us briefly about your Christian faith and how it shapes your life and work: (Max 200 words)</w:t>
      </w:r>
    </w:p>
    <w:p w14:paraId="2BF61F59" w14:textId="77777777" w:rsidR="0082751D" w:rsidRDefault="00000000">
      <w:r>
        <w:br/>
      </w:r>
      <w:r>
        <w:br/>
      </w:r>
    </w:p>
    <w:p w14:paraId="312B8CE8" w14:textId="77777777" w:rsidR="0082751D" w:rsidRDefault="0082751D"/>
    <w:p w14:paraId="41A3F157" w14:textId="77777777" w:rsidR="0082751D" w:rsidRDefault="0082751D"/>
    <w:p w14:paraId="359C25F2" w14:textId="496E6F65" w:rsidR="00214BBA" w:rsidRDefault="00000000">
      <w:r>
        <w:br/>
      </w:r>
    </w:p>
    <w:p w14:paraId="4268957F" w14:textId="77777777" w:rsidR="00214BBA" w:rsidRDefault="00000000">
      <w:r>
        <w:lastRenderedPageBreak/>
        <w:t>Why are you interested in this role, and what excites you about working with children and families in the community? (Max 200 words)</w:t>
      </w:r>
    </w:p>
    <w:p w14:paraId="64F81AFC" w14:textId="77777777" w:rsidR="0082751D" w:rsidRDefault="0082751D"/>
    <w:p w14:paraId="5D121DDA" w14:textId="77777777" w:rsidR="0082751D" w:rsidRDefault="0082751D"/>
    <w:p w14:paraId="54D71FD5" w14:textId="77777777" w:rsidR="0082751D" w:rsidRDefault="0082751D"/>
    <w:p w14:paraId="413C0825" w14:textId="1B102138" w:rsidR="00214BBA" w:rsidRDefault="00000000">
      <w:r>
        <w:br/>
      </w:r>
      <w:r>
        <w:br/>
      </w:r>
      <w:r>
        <w:br/>
      </w:r>
    </w:p>
    <w:p w14:paraId="37115992" w14:textId="77777777" w:rsidR="00214BBA" w:rsidRDefault="00000000">
      <w:pPr>
        <w:pStyle w:val="Heading1"/>
      </w:pPr>
      <w:r>
        <w:t>3. Experience and Skills</w:t>
      </w:r>
    </w:p>
    <w:p w14:paraId="2FA5FF9F" w14:textId="77777777" w:rsidR="00214BBA" w:rsidRDefault="00000000">
      <w:r>
        <w:t>Please describe any relevant experience (paid or voluntary) working with children, families, or in community outreach: (Max 300 words)</w:t>
      </w:r>
    </w:p>
    <w:p w14:paraId="0E4C387A" w14:textId="77777777" w:rsidR="00214BBA" w:rsidRDefault="00000000">
      <w:r>
        <w:br/>
      </w:r>
      <w:r>
        <w:br/>
      </w:r>
      <w:r>
        <w:br/>
      </w:r>
      <w:r>
        <w:br/>
      </w:r>
    </w:p>
    <w:p w14:paraId="322FBDAF" w14:textId="77777777" w:rsidR="0082751D" w:rsidRDefault="0082751D"/>
    <w:p w14:paraId="6EE87762" w14:textId="77777777" w:rsidR="0082751D" w:rsidRDefault="0082751D"/>
    <w:p w14:paraId="1D1F5F43" w14:textId="77777777" w:rsidR="00214BBA" w:rsidRDefault="00000000">
      <w:r>
        <w:t>List any relevant qualifications, training, or safeguarding certificates you hold:</w:t>
      </w:r>
    </w:p>
    <w:p w14:paraId="0BC8C747" w14:textId="77777777" w:rsidR="0082751D" w:rsidRDefault="0082751D"/>
    <w:p w14:paraId="60190B12" w14:textId="77777777" w:rsidR="0082751D" w:rsidRDefault="0082751D"/>
    <w:p w14:paraId="6637A40D" w14:textId="77777777" w:rsidR="0082751D" w:rsidRDefault="0082751D"/>
    <w:p w14:paraId="579656FE" w14:textId="3BCA980B" w:rsidR="00214BBA" w:rsidRDefault="00000000">
      <w:r>
        <w:br/>
      </w:r>
      <w:r>
        <w:br/>
      </w:r>
    </w:p>
    <w:p w14:paraId="3D943D51" w14:textId="77777777" w:rsidR="00214BBA" w:rsidRDefault="00000000">
      <w:r>
        <w:t>What skills, gifts, or strengths would you bring to this role? (E.g. communication, creativity, pastoral care, teamwork)</w:t>
      </w:r>
    </w:p>
    <w:p w14:paraId="7B012D9B" w14:textId="77777777" w:rsidR="00214BBA" w:rsidRDefault="00000000">
      <w:r>
        <w:br/>
      </w:r>
      <w:r>
        <w:br/>
      </w:r>
      <w:r>
        <w:lastRenderedPageBreak/>
        <w:br/>
      </w:r>
    </w:p>
    <w:p w14:paraId="773F83B3" w14:textId="77777777" w:rsidR="00214BBA" w:rsidRDefault="00000000">
      <w:pPr>
        <w:pStyle w:val="Heading1"/>
      </w:pPr>
      <w:r>
        <w:t>4. Availability</w:t>
      </w:r>
    </w:p>
    <w:p w14:paraId="5AAC558C" w14:textId="77777777" w:rsidR="00214BBA" w:rsidRDefault="00000000">
      <w:r>
        <w:t>What is your availability for work? (Include days/hours available and any restrictions)</w:t>
      </w:r>
    </w:p>
    <w:p w14:paraId="5859AEC3" w14:textId="77777777" w:rsidR="0082751D" w:rsidRDefault="0082751D"/>
    <w:p w14:paraId="1EAD44DE" w14:textId="77777777" w:rsidR="0082751D" w:rsidRDefault="0082751D"/>
    <w:p w14:paraId="205ACEE0" w14:textId="03924D54" w:rsidR="00214BBA" w:rsidRDefault="00000000">
      <w:r>
        <w:br/>
      </w:r>
      <w:r>
        <w:br/>
      </w:r>
    </w:p>
    <w:p w14:paraId="56BF3A3F" w14:textId="77777777" w:rsidR="00214BBA" w:rsidRDefault="00000000">
      <w:r>
        <w:t>When could you start the role if appointed?</w:t>
      </w:r>
    </w:p>
    <w:p w14:paraId="0CB60393" w14:textId="77777777" w:rsidR="0082751D" w:rsidRDefault="0082751D"/>
    <w:p w14:paraId="3636FA08" w14:textId="77777777" w:rsidR="0082751D" w:rsidRDefault="0082751D"/>
    <w:p w14:paraId="012A58AF" w14:textId="3DB3CFC8" w:rsidR="00214BBA" w:rsidRDefault="00000000">
      <w:r>
        <w:br/>
      </w:r>
    </w:p>
    <w:p w14:paraId="5098E43A" w14:textId="77777777" w:rsidR="00214BBA" w:rsidRDefault="00000000">
      <w:pPr>
        <w:pStyle w:val="Heading1"/>
      </w:pPr>
      <w:r>
        <w:t>5. References</w:t>
      </w:r>
    </w:p>
    <w:p w14:paraId="147856D2" w14:textId="77777777" w:rsidR="00214BBA" w:rsidRDefault="00000000">
      <w:r>
        <w:t>Please provide two referees (one should be a recent employer, church leader, or someone who can comment on your work with children):</w:t>
      </w:r>
    </w:p>
    <w:p w14:paraId="67A77BBF" w14:textId="77777777" w:rsidR="00214BBA" w:rsidRDefault="00000000">
      <w:r>
        <w:t>Referee 1:</w:t>
      </w:r>
      <w:r>
        <w:br/>
        <w:t>Name:</w:t>
      </w:r>
      <w:r>
        <w:br/>
        <w:t>Relationship to you:</w:t>
      </w:r>
      <w:r>
        <w:br/>
        <w:t>Phone:</w:t>
      </w:r>
      <w:r>
        <w:br/>
        <w:t>Email:</w:t>
      </w:r>
      <w:r>
        <w:br/>
      </w:r>
    </w:p>
    <w:p w14:paraId="1F4336D7" w14:textId="77777777" w:rsidR="00214BBA" w:rsidRDefault="00000000">
      <w:r>
        <w:t>Referee 2:</w:t>
      </w:r>
      <w:r>
        <w:br/>
        <w:t>Name:</w:t>
      </w:r>
      <w:r>
        <w:br/>
        <w:t>Relationship to you:</w:t>
      </w:r>
      <w:r>
        <w:br/>
        <w:t>Phone:</w:t>
      </w:r>
      <w:r>
        <w:br/>
        <w:t>Email:</w:t>
      </w:r>
      <w:r>
        <w:br/>
      </w:r>
    </w:p>
    <w:p w14:paraId="709B9185" w14:textId="77777777" w:rsidR="00214BBA" w:rsidRDefault="00000000">
      <w:pPr>
        <w:pStyle w:val="Heading1"/>
      </w:pPr>
      <w:r>
        <w:lastRenderedPageBreak/>
        <w:t>6. Declaration</w:t>
      </w:r>
    </w:p>
    <w:p w14:paraId="1B2A9D18" w14:textId="77777777" w:rsidR="00214BBA" w:rsidRDefault="00000000">
      <w:r>
        <w:t>I confirm that the information I have provided is accurate and true to the best of my knowledge. I understand that the role is subject to references and an enhanced DBS check.</w:t>
      </w:r>
      <w:r>
        <w:br/>
      </w:r>
      <w:r>
        <w:br/>
        <w:t>Signature: _______________________________    Date: ____________________</w:t>
      </w:r>
    </w:p>
    <w:sectPr w:rsidR="00214BBA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8141" w14:textId="77777777" w:rsidR="00BA24B4" w:rsidRDefault="00BA24B4" w:rsidP="0082751D">
      <w:pPr>
        <w:spacing w:after="0" w:line="240" w:lineRule="auto"/>
      </w:pPr>
      <w:r>
        <w:separator/>
      </w:r>
    </w:p>
  </w:endnote>
  <w:endnote w:type="continuationSeparator" w:id="0">
    <w:p w14:paraId="54F11253" w14:textId="77777777" w:rsidR="00BA24B4" w:rsidRDefault="00BA24B4" w:rsidP="0082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5920" w14:textId="77777777" w:rsidR="00BA24B4" w:rsidRDefault="00BA24B4" w:rsidP="0082751D">
      <w:pPr>
        <w:spacing w:after="0" w:line="240" w:lineRule="auto"/>
      </w:pPr>
      <w:r>
        <w:separator/>
      </w:r>
    </w:p>
  </w:footnote>
  <w:footnote w:type="continuationSeparator" w:id="0">
    <w:p w14:paraId="7AFD5BD1" w14:textId="77777777" w:rsidR="00BA24B4" w:rsidRDefault="00BA24B4" w:rsidP="0082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BA5C" w14:textId="640A8E89" w:rsidR="0082751D" w:rsidRDefault="0082751D">
    <w:pPr>
      <w:pStyle w:val="Header"/>
    </w:pPr>
    <w:r>
      <w:rPr>
        <w:noProof/>
      </w:rPr>
      <w:drawing>
        <wp:inline distT="0" distB="0" distL="0" distR="0" wp14:anchorId="3D0DF6CA" wp14:editId="1FBD742D">
          <wp:extent cx="1120140" cy="790899"/>
          <wp:effectExtent l="0" t="0" r="3810" b="9525"/>
          <wp:docPr id="1269195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291" cy="81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805998">
    <w:abstractNumId w:val="8"/>
  </w:num>
  <w:num w:numId="2" w16cid:durableId="1424761630">
    <w:abstractNumId w:val="6"/>
  </w:num>
  <w:num w:numId="3" w16cid:durableId="367798063">
    <w:abstractNumId w:val="5"/>
  </w:num>
  <w:num w:numId="4" w16cid:durableId="1679889728">
    <w:abstractNumId w:val="4"/>
  </w:num>
  <w:num w:numId="5" w16cid:durableId="1930579920">
    <w:abstractNumId w:val="7"/>
  </w:num>
  <w:num w:numId="6" w16cid:durableId="1899130102">
    <w:abstractNumId w:val="3"/>
  </w:num>
  <w:num w:numId="7" w16cid:durableId="541210243">
    <w:abstractNumId w:val="2"/>
  </w:num>
  <w:num w:numId="8" w16cid:durableId="741564487">
    <w:abstractNumId w:val="1"/>
  </w:num>
  <w:num w:numId="9" w16cid:durableId="14456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4BBA"/>
    <w:rsid w:val="0029639D"/>
    <w:rsid w:val="00326F90"/>
    <w:rsid w:val="0082751D"/>
    <w:rsid w:val="00862B7F"/>
    <w:rsid w:val="00935864"/>
    <w:rsid w:val="009E44FD"/>
    <w:rsid w:val="00AA1D8D"/>
    <w:rsid w:val="00B47730"/>
    <w:rsid w:val="00BA24B4"/>
    <w:rsid w:val="00CA460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017408"/>
  <w14:defaultImageDpi w14:val="300"/>
  <w15:docId w15:val="{66D8C374-DCB4-41B7-A5F5-915E0F0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A4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CommunityChur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@hbc-oxfor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 Warmington</cp:lastModifiedBy>
  <cp:revision>3</cp:revision>
  <dcterms:created xsi:type="dcterms:W3CDTF">2013-12-23T23:15:00Z</dcterms:created>
  <dcterms:modified xsi:type="dcterms:W3CDTF">2025-07-25T11:58:00Z</dcterms:modified>
  <cp:category/>
</cp:coreProperties>
</file>